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宅基地置换补偿政策优化研究  基于农户福利视角</w:t>
      </w:r>
    </w:p>
    <w:p>
      <w:r>
        <w:rPr>
          <w:rFonts w:ascii="宋体" w:hAnsi="宋体" w:eastAsia="宋体"/>
          <w:sz w:val="24"/>
        </w:rPr>
        <w:t>刘晓庆责任编辑；成程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宅基地置换补偿政策优化研究  基于农户福利视角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刘晓庆责任编辑；成程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本书出售、求购地址：https://www.jiaokey.com/book/detail/14629511.html</w:t>
      </w:r>
    </w:p>
    <w:p>
      <w:r>
        <w:t>更多相关图书推荐：https://www.jiaokey.com</w:t>
      </w:r>
    </w:p>
    <w:p>
      <w:r>
        <w:t>刘晓庆责任编辑；成程 其他作品：https://www.jiaokey.com/tag/刘晓庆责任编辑；成程.html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关键词搜索：https://www.jiaokey.com/tag/宅基地置换补偿政策优化研究  基于农户福利视角.html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