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王学泰文集  “水浒”识小录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王学泰文集  “水浒”识小录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本书出售、求购地址：https://www.jiaokey.com/book/detail/14629503.html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关键词搜索：https://www.jiaokey.com/tag/王学泰文集  “水浒”识小录.html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