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书名：嵌入式系统应用实践开发</w:t>
      </w:r>
    </w:p>
    <w:p>
      <w:r>
        <w:t>作者：邢传玺主编；谢李祥，吴耀文副主编</w:t>
      </w:r>
    </w:p>
    <w:p>
      <w:r>
        <w:t>出版社：长春:东北师范大学出版社,2019.04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嵌入式系统应用实践开发 评论地址：https://www.jiaokey.com/book/detail/14629466.html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