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电子飞行时间及关联应用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电子飞行时间及关联应用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本书出售、求购地址：https://www.jiaokey.com/book/detail/14629461.html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关键词搜索：https://www.jiaokey.com/tag/电子飞行时间及关联应用.html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