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书名：国地税合并和金税时代企业财税规范与纳税设计</w:t>
      </w:r>
    </w:p>
    <w:p>
      <w:r>
        <w:t>作者：肖良林编著</w:t>
      </w:r>
    </w:p>
    <w:p>
      <w:r>
        <w:t>出版社：北京:企业管理出版社,2019.01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国地税合并和金税时代企业财税规范与纳税设计 评论地址：https://www.jiaokey.com/book/detail/14629460.html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