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TensorFlow自然语言处理</w:t>
      </w:r>
    </w:p>
    <w:p>
      <w:r>
        <w:rPr>
          <w:rFonts w:ascii="宋体" w:hAnsi="宋体" w:eastAsia="宋体"/>
          <w:sz w:val="24"/>
        </w:rPr>
        <w:t>（澳）苏尚·甘吉达拉（Thushan Ganegedara）著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TensorFlow自然语言处理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（澳）苏尚·甘吉达拉（Thushan Ganegedara）著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本书出售、求购地址：https://www.jiaokey.com/book/detail/14629458.html</w:t>
      </w:r>
    </w:p>
    <w:p>
      <w:r>
        <w:t>更多相关图书推荐：https://www.jiaokey.com</w:t>
      </w:r>
    </w:p>
    <w:p>
      <w:r>
        <w:t>（澳）苏尚·甘吉达拉（Thushan Ganegedara）著 其他作品：https://www.jiaokey.com/tag/（澳）苏尚·甘吉达拉（Thushan Ganegedara）著.html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关键词搜索：https://www.jiaokey.com/tag/TensorFlow自然语言处理.html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