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动手学深度学习</w:t>
      </w:r>
    </w:p>
    <w:p>
      <w:r>
        <w:rPr>
          <w:rFonts w:ascii="宋体" w:hAnsi="宋体" w:eastAsia="宋体"/>
          <w:sz w:val="24"/>
        </w:rPr>
        <w:t>杨海玲责任编辑；（美）阿斯顿·张，李沐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动手学深度学习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杨海玲责任编辑；（美）阿斯顿·张，李沐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本书出售、求购地址：https://www.jiaokey.com/book/detail/14629449.html</w:t>
      </w:r>
    </w:p>
    <w:p>
      <w:r>
        <w:t>更多相关图书推荐：https://www.jiaokey.com</w:t>
      </w:r>
    </w:p>
    <w:p>
      <w:r>
        <w:t>杨海玲责任编辑；（美）阿斯顿·张，李沐 其他作品：https://www.jiaokey.com/tag/杨海玲责任编辑；（美）阿斯顿·张，李沐.html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关键词搜索：https://www.jiaokey.com/tag/动手学深度学习.html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