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电动车辆复合电源系统集成管理基础</w:t>
      </w:r>
    </w:p>
    <w:p>
      <w:r>
        <w:rPr>
          <w:rFonts w:ascii="宋体" w:hAnsi="宋体" w:eastAsia="宋体"/>
          <w:sz w:val="24"/>
        </w:rPr>
        <w:t>熊瑞，何洪文 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电动车辆复合电源系统集成管理基础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熊瑞，何洪文 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本书出售、求购地址：https://www.jiaokey.com/book/detail/14629439.html</w:t>
      </w:r>
    </w:p>
    <w:p>
      <w:r>
        <w:t>更多相关图书推荐：https://www.jiaokey.com</w:t>
      </w:r>
    </w:p>
    <w:p>
      <w:r>
        <w:t>熊瑞，何洪文 著 其他作品：https://www.jiaokey.com/tag/熊瑞，何洪文 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关键词搜索：https://www.jiaokey.com/tag/电动车辆复合电源系统集成管理基础.html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