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书名：基于全站仪与普通数码相机的大型物体三维形貌测量方法的研究</w:t>
      </w:r>
    </w:p>
    <w:p>
      <w:r>
        <w:t>作者：杨谢柳，梁文峰，方素平著</w:t>
      </w:r>
    </w:p>
    <w:p>
      <w:r>
        <w:t>出版社：徐州:中国矿业大学出版社,2019.06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基于全站仪与普通数码相机的大型物体三维形貌测量方法的研究 评论地址：https://www.jiaokey.com/book/detail/14629438.html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