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“互联网+”时代立体化计算机组成原理实验教程</w:t>
      </w:r>
    </w:p>
    <w:p>
      <w:r>
        <w:rPr>
          <w:rFonts w:ascii="宋体" w:hAnsi="宋体" w:eastAsia="宋体"/>
          <w:sz w:val="24"/>
        </w:rPr>
        <w:t>迟宗正主编；赖晓晨，张政凯编著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“互联网+”时代立体化计算机组成原理实验教程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迟宗正主编；赖晓晨，张政凯编著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本书出售、求购地址：https://www.jiaokey.com/book/detail/14629419.html</w:t>
      </w:r>
    </w:p>
    <w:p>
      <w:r>
        <w:t>更多相关图书推荐：https://www.jiaokey.com</w:t>
      </w:r>
    </w:p>
    <w:p>
      <w:r>
        <w:t>迟宗正主编；赖晓晨，张政凯编著 其他作品：https://www.jiaokey.com/tag/迟宗正主编；赖晓晨，张政凯编著.html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关键词搜索：https://www.jiaokey.com/tag/“互联网+”时代立体化计算机组成原理实验教程.html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