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书名：人活到极致，一定是素与简  2</w:t>
      </w:r>
    </w:p>
    <w:p>
      <w:r>
        <w:t>作者：（日）山口势子著；李玲译</w:t>
      </w:r>
    </w:p>
    <w:p>
      <w:r>
        <w:t>出版社：北京:台海出版社,2019.01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人活到极致，一定是素与简  2 评论地址：https://www.jiaokey.com/book/detail/14629416.html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