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银器掇香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银器掇香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本书出售、求购地址：https://www.jiaokey.com/book/detail/14629411.html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关键词搜索：https://www.jiaokey.com/tag/银器掇香.html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