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公众健康与安全应急百事通</w:t>
      </w:r>
    </w:p>
    <w:p>
      <w:r>
        <w:rPr>
          <w:rFonts w:ascii="宋体" w:hAnsi="宋体" w:eastAsia="宋体"/>
          <w:sz w:val="24"/>
        </w:rPr>
        <w:t>尚心航责任编辑；吴群红，郝艳华，焦明丽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公众健康与安全应急百事通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尚心航责任编辑；吴群红，郝艳华，焦明丽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本书出售、求购地址：https://www.jiaokey.com/book/detail/14629398.html</w:t>
      </w:r>
    </w:p>
    <w:p>
      <w:r>
        <w:t>更多相关图书推荐：https://www.jiaokey.com</w:t>
      </w:r>
    </w:p>
    <w:p>
      <w:r>
        <w:t>尚心航责任编辑；吴群红，郝艳华，焦明丽 其他作品：https://www.jiaokey.com/tag/尚心航责任编辑；吴群红，郝艳华，焦明丽.html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关键词搜索：https://www.jiaokey.com/tag/公众健康与安全应急百事通.html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