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先进滤波方法及其在导航中的应用</w:t>
      </w:r>
    </w:p>
    <w:p>
      <w:r>
        <w:rPr>
          <w:rFonts w:ascii="宋体" w:hAnsi="宋体" w:eastAsia="宋体"/>
          <w:sz w:val="24"/>
        </w:rPr>
        <w:t>宁晓琳，宫晓琳，李建利编著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先进滤波方法及其在导航中的应用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宁晓琳，宫晓琳，李建利编著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本书出售、求购地址：https://www.jiaokey.com/book/detail/14629397.html</w:t>
      </w:r>
    </w:p>
    <w:p>
      <w:r>
        <w:t>更多相关图书推荐：https://www.jiaokey.com</w:t>
      </w:r>
    </w:p>
    <w:p>
      <w:r>
        <w:t>宁晓琳，宫晓琳，李建利编著 其他作品：https://www.jiaokey.com/tag/宁晓琳，宫晓琳，李建利编著.html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关键词搜索：https://www.jiaokey.com/tag/先进滤波方法及其在导航中的应用.html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