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神秘系统与潜规则：W.迈克尔·赖斯曼教授国际法论文集</w:t>
      </w:r>
    </w:p>
    <w:p>
      <w:r>
        <w:rPr>
          <w:rFonts w:ascii="宋体" w:hAnsi="宋体" w:eastAsia="宋体"/>
          <w:sz w:val="24"/>
        </w:rPr>
        <w:t>王贵国编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神秘系统与潜规则：W.迈克尔·赖斯曼教授国际法论文集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本书出售、求购地址：https://www.jiaokey.com/book/detail/14629394.html</w:t>
      </w:r>
    </w:p>
    <w:p>
      <w:r>
        <w:t>更多相关图书推荐：https://www.jiaokey.com</w:t>
      </w:r>
    </w:p>
    <w:p>
      <w:r>
        <w:t>王贵国编 其他作品：https://www.jiaokey.com/tag/王贵国编.html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关键词搜索：https://www.jiaokey.com/tag/神秘系统与潜规则：W.迈克尔·赖斯曼教授国际法论文集.html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