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书名：正切换系统的有限时间控制</w:t>
      </w:r>
    </w:p>
    <w:p>
      <w:r>
        <w:t>作者：刘磊坡，付主木，曹向阳</w:t>
      </w:r>
    </w:p>
    <w:p>
      <w:r>
        <w:t>出版社：北京:国防工业出版社,2019.02</w:t>
      </w:r>
    </w:p>
    <w:p>
      <w:r>
        <w:t>出版日期：</w:t>
      </w:r>
    </w:p>
    <w:p>
      <w:r>
        <w:t>总页数：147</w:t>
      </w:r>
    </w:p>
    <w:p>
      <w:r>
        <w:t>更多请访问教客网: www.jiaokey.com</w:t>
      </w:r>
    </w:p>
    <w:p>
      <w:r>
        <w:t>正切换系统的有限时间控制 评论地址：https://www.jiaokey.com/book/detail/14629388.html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