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书名：巧妙的住宅室内设计与应用研究：以日本住宅为例</w:t>
      </w:r>
    </w:p>
    <w:p>
      <w:r>
        <w:t>作者：武秀娥著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总页数：229</w:t>
      </w:r>
    </w:p>
    <w:p>
      <w:r>
        <w:t>更多请访问教客网: www.jiaokey.com</w:t>
      </w:r>
    </w:p>
    <w:p>
      <w:r>
        <w:t>巧妙的住宅室内设计与应用研究：以日本住宅为例 评论地址：https://www.jiaokey.com/book/detail/14629385.html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