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First敏捷开发</w:t>
      </w:r>
    </w:p>
    <w:p>
      <w:r>
        <w:rPr>
          <w:rFonts w:ascii="宋体" w:hAnsi="宋体" w:eastAsia="宋体"/>
          <w:sz w:val="24"/>
        </w:rPr>
        <w:t>乔莹，谢连宝译；（美）安德鲁·施特尔曼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First敏捷开发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乔莹，谢连宝译；（美）安德鲁·施特尔曼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本书出售、求购地址：https://www.jiaokey.com/book/detail/14629383.html</w:t>
      </w:r>
    </w:p>
    <w:p>
      <w:r>
        <w:t>更多相关图书推荐：https://www.jiaokey.com</w:t>
      </w:r>
    </w:p>
    <w:p>
      <w:r>
        <w:t>乔莹，谢连宝译；（美）安德鲁·施特尔曼 其他作品：https://www.jiaokey.com/tag/乔莹，谢连宝译；（美）安德鲁·施特尔曼.html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关键词搜索：https://www.jiaokey.com/tag/Head First敏捷开发.html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