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书名：敬以知微：李无未随笔录</w:t>
      </w:r>
    </w:p>
    <w:p>
      <w:r>
        <w:t>作者：李无未著</w:t>
      </w:r>
    </w:p>
    <w:p>
      <w:r>
        <w:t>出版社：厦门:厦门大学出版社,2018.10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敬以知微：李无未随笔录 评论地址：https://www.jiaokey.com/book/detail/14629380.html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