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视觉计算基础  计算机视觉、图形学和图像处理的核心概念</w:t>
      </w:r>
    </w:p>
    <w:p>
      <w:r>
        <w:rPr>
          <w:rFonts w:ascii="宋体" w:hAnsi="宋体" w:eastAsia="宋体"/>
          <w:sz w:val="24"/>
        </w:rPr>
        <w:t>（美）阿娣提·玛珠德（Aditi Majumder），（美）M.戈皮（M.Gopi）著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视觉计算基础  计算机视觉、图形学和图像处理的核心概念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（美）阿娣提·玛珠德（Aditi Majumder），（美）M.戈皮（M.Gopi）著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本书出售、求购地址：https://www.jiaokey.com/book/detail/14629362.html</w:t>
      </w:r>
    </w:p>
    <w:p>
      <w:r>
        <w:t>更多相关图书推荐：https://www.jiaokey.com</w:t>
      </w:r>
    </w:p>
    <w:p>
      <w:r>
        <w:t>（美）阿娣提·玛珠德（Aditi Majumder），（美）M.戈皮（M.Gopi）著 其他作品：https://www.jiaokey.com/tag/（美）阿娣提·玛珠德（Aditi Majumder），（美）M.戈皮（M.Gopi）著.html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关键词搜索：https://www.jiaokey.com/tag/视觉计算基础  计算机视觉、图形学和图像处理的核心概念.html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