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MATLAB/Simulink权威指南  开发环境、程序设计、系统仿真与案例实战</w:t>
      </w:r>
    </w:p>
    <w:p>
      <w:r>
        <w:rPr>
          <w:rFonts w:ascii="宋体" w:hAnsi="宋体" w:eastAsia="宋体"/>
          <w:sz w:val="24"/>
        </w:rPr>
        <w:t>徐国保，张冰，石丽梅，吴凡编著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MATLAB/Simulink权威指南  开发环境、程序设计、系统仿真与案例实战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徐国保，张冰，石丽梅，吴凡编著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本书出售、求购地址：https://www.jiaokey.com/book/detail/14629359.html</w:t>
      </w:r>
    </w:p>
    <w:p>
      <w:r>
        <w:t>更多相关图书推荐：https://www.jiaokey.com</w:t>
      </w:r>
    </w:p>
    <w:p>
      <w:r>
        <w:t>徐国保，张冰，石丽梅，吴凡编著 其他作品：https://www.jiaokey.com/tag/徐国保，张冰，石丽梅，吴凡编著.html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关键词搜索：https://www.jiaokey.com/tag/MATLAB/Simulink权威指南  开发环境、程序设计、系统仿真与案例实战.html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