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土木工程设计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土木工程设计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本书出售、求购地址：https://www.jiaokey.com/book/detail/14629350.html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土木工程设计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