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重力地貌过程力学描述与减灾  岩石崩塌</w:t>
      </w:r>
    </w:p>
    <w:p>
      <w:r>
        <w:rPr>
          <w:rFonts w:ascii="宋体" w:hAnsi="宋体" w:eastAsia="宋体"/>
          <w:sz w:val="24"/>
        </w:rPr>
        <w:t>陈洪凯著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重力地貌过程力学描述与减灾  岩石崩塌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本书出售、求购地址：https://www.jiaokey.com/book/detail/14629326.html</w:t>
      </w:r>
    </w:p>
    <w:p>
      <w:r>
        <w:t>更多相关图书推荐：https://www.jiaokey.com</w:t>
      </w:r>
    </w:p>
    <w:p>
      <w:r>
        <w:t>陈洪凯著 其他作品：https://www.jiaokey.com/tag/陈洪凯著.html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关键词搜索：https://www.jiaokey.com/tag/重力地貌过程力学描述与减灾  岩石崩塌.html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