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书名：精致形象管理  时尚穿搭大全</w:t>
      </w:r>
    </w:p>
    <w:p>
      <w:r>
        <w:t>作者：徐萌著</w:t>
      </w:r>
    </w:p>
    <w:p>
      <w:r>
        <w:t>出版社：北京:中国铁道出版社,2019.08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精致形象管理  时尚穿搭大全 评论地址：https://www.jiaokey.com/book/detail/14629319.html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