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新TOPIK 2考前对策+全真模拟详解  中高级</w:t>
      </w:r>
    </w:p>
    <w:p>
      <w:r>
        <w:rPr>
          <w:rFonts w:ascii="宋体" w:hAnsi="宋体" w:eastAsia="宋体"/>
          <w:sz w:val="24"/>
        </w:rPr>
        <w:t>（韩）吴轮贞，（韩）尹赛伦编著；马丽娜译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新TOPIK 2考前对策+全真模拟详解  中高级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（韩）吴轮贞，（韩）尹赛伦编著；马丽娜译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本书出售、求购地址：https://www.jiaokey.com/book/detail/14629299.html</w:t>
      </w:r>
    </w:p>
    <w:p>
      <w:r>
        <w:t>更多相关图书推荐：https://www.jiaokey.com</w:t>
      </w:r>
    </w:p>
    <w:p>
      <w:r>
        <w:t>（韩）吴轮贞，（韩）尹赛伦编著；马丽娜译 其他作品：https://www.jiaokey.com/tag/（韩）吴轮贞，（韩）尹赛伦编著；马丽娜译.html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关键词搜索：https://www.jiaokey.com/tag/新TOPIK 2考前对策+全真模拟详解  中高级.html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