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基于CUDA的GPU并行程序开发指南</w:t>
      </w:r>
    </w:p>
    <w:p>
      <w:r>
        <w:rPr>
          <w:rFonts w:ascii="宋体" w:hAnsi="宋体" w:eastAsia="宋体"/>
          <w:sz w:val="24"/>
        </w:rPr>
        <w:t>唐杰译；（美国）托尔加·索亚塔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基于CUDA的GPU并行程序开发指南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唐杰译；（美国）托尔加·索亚塔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本书出售、求购地址：https://www.jiaokey.com/book/detail/14629291.html</w:t>
      </w:r>
    </w:p>
    <w:p>
      <w:r>
        <w:t>更多相关图书推荐：https://www.jiaokey.com</w:t>
      </w:r>
    </w:p>
    <w:p>
      <w:r>
        <w:t>唐杰译；（美国）托尔加·索亚塔 其他作品：https://www.jiaokey.com/tag/唐杰译；（美国）托尔加·索亚塔.html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关键词搜索：https://www.jiaokey.com/tag/基于CUDA的GPU并行程序开发指南.html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