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实用Bot开发指南  基于Node.js与Bot框架设计并构建聊天机器人</w:t>
      </w:r>
    </w:p>
    <w:p>
      <w:r>
        <w:rPr>
          <w:rFonts w:ascii="宋体" w:hAnsi="宋体" w:eastAsia="宋体"/>
          <w:sz w:val="24"/>
        </w:rPr>
        <w:t>（美）西蒙·罗兹加（Szymon Rozga）著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实用Bot开发指南  基于Node.js与Bot框架设计并构建聊天机器人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（美）西蒙·罗兹加（Szymon Rozga）著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本书出售、求购地址：https://www.jiaokey.com/book/detail/14629289.html</w:t>
      </w:r>
    </w:p>
    <w:p>
      <w:r>
        <w:t>更多相关图书推荐：https://www.jiaokey.com</w:t>
      </w:r>
    </w:p>
    <w:p>
      <w:r>
        <w:t>（美）西蒙·罗兹加（Szymon Rozga）著 其他作品：https://www.jiaokey.com/tag/（美）西蒙·罗兹加（Szymon Rozga）著.html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关键词搜索：https://www.jiaokey.com/tag/实用Bot开发指南  基于Node.js与Bot框架设计并构建聊天机器人.html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