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于桂音,邓洪伟,姜殿波,孙凯,刘发英,王振臣主审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于桂音,邓洪伟,姜殿波,孙凯,刘发英,王振臣主审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9787519819064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电气控制-高等学校-教材-PLC技术-高等学校-教材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控制器、接触器、起动器、电磁铁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由三部分组成，共11章。第一部分由第1-3章组成，介绍电气控制中常用的低压电器、电气控制线路的基本环节、典型电气控制系统和设计方法；第二部分由第4-9章组成，介绍PLC基础，以西门子公司S7-200系列PLC为重点，介绍了PLC的结构及工作原理、基本指令系统、功能图及顺序控制指令、功能指令以及控制系统程序的分析和设计方法；第三部分由第10-11章组成，介绍PLC网络与通信及STEP-7软件的安装与使用。</w:t>
      </w:r>
    </w:p>
    <w:p/>
    <w:p>
      <w:r>
        <w:t>本书出售、求购地址：https://www.jiaokey.com/book/detail/14629271.html</w:t>
      </w:r>
    </w:p>
    <w:p>
      <w:r>
        <w:t>更多控制器、接触器、起动器、电磁铁图书推荐：https://www.jiaokey.com</w:t>
      </w:r>
    </w:p>
    <w:p>
      <w:r>
        <w:t>于桂音,邓洪伟,姜殿波,孙凯,刘发英,王振臣主审 其他作品：https://www.jiaokey.com/tag/于桂音,邓洪伟,姜殿波,孙凯,刘发英,王振臣主审.html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关键词搜索：https://www.jiaokey.com/tag/电气控制-高等学校-教材-PLC技术-高等学校-教材.html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