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书名：ABB工业机器人操作基础</w:t>
      </w:r>
    </w:p>
    <w:p>
      <w:r>
        <w:t>作者：王震宇，陈鹏，廉法威主编</w:t>
      </w:r>
    </w:p>
    <w:p>
      <w:r>
        <w:t>出版社：哈尔滨:黑龙江人民出版社,2019.01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ABB工业机器人操作基础 评论地址：https://www.jiaokey.com/book/detail/14629261.html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