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智能建筑中的电气与控制系统设计研究</w:t>
      </w:r>
    </w:p>
    <w:p>
      <w:r>
        <w:rPr>
          <w:rFonts w:ascii="宋体" w:hAnsi="宋体" w:eastAsia="宋体"/>
          <w:sz w:val="24"/>
        </w:rPr>
        <w:t>祁林，司文杰著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智能建筑中的电气与控制系统设计研究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祁林，司文杰著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本书出售、求购地址：https://www.jiaokey.com/book/detail/14629234.html</w:t>
      </w:r>
    </w:p>
    <w:p>
      <w:r>
        <w:t>更多相关图书推荐：https://www.jiaokey.com</w:t>
      </w:r>
    </w:p>
    <w:p>
      <w:r>
        <w:t>祁林，司文杰著 其他作品：https://www.jiaokey.com/tag/祁林，司文杰著.html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关键词搜索：https://www.jiaokey.com/tag/智能建筑中的电气与控制系统设计研究.html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