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敏捷度量实战</w:t>
      </w:r>
    </w:p>
    <w:p>
      <w:r>
        <w:rPr>
          <w:rFonts w:ascii="宋体" w:hAnsi="宋体" w:eastAsia="宋体"/>
          <w:sz w:val="24"/>
        </w:rPr>
        <w:t>（美）克里斯托弗·W.H.戴维斯著；娄山佑，李月莲，程继洪译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敏捷度量实战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（美）克里斯托弗·W.H.戴维斯著；娄山佑，李月莲，程继洪译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本书出售、求购地址：https://www.jiaokey.com/book/detail/14629228.html</w:t>
      </w:r>
    </w:p>
    <w:p>
      <w:r>
        <w:t>更多相关图书推荐：https://www.jiaokey.com</w:t>
      </w:r>
    </w:p>
    <w:p>
      <w:r>
        <w:t>（美）克里斯托弗·W.H.戴维斯著；娄山佑，李月莲，程继洪译 其他作品：https://www.jiaokey.com/tag/（美）克里斯托弗·W.H.戴维斯著；娄山佑，李月莲，程继洪译.html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关键词搜索：https://www.jiaokey.com/tag/敏捷度量实战.html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