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电气控制与可编程逻辑控制器  传统低压电器与西门子S7-1500 PLC控制方法</w:t>
      </w:r>
    </w:p>
    <w:p>
      <w:r>
        <w:rPr>
          <w:rFonts w:ascii="宋体" w:hAnsi="宋体" w:eastAsia="宋体"/>
          <w:sz w:val="24"/>
        </w:rPr>
        <w:t>潘欢，薛丽，宋娟编著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电气控制与可编程逻辑控制器  传统低压电器与西门子S7-1500 PLC控制方法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潘欢，薛丽，宋娟编著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本书出售、求购地址：https://www.jiaokey.com/book/detail/14629214.html</w:t>
      </w:r>
    </w:p>
    <w:p>
      <w:r>
        <w:t>更多相关图书推荐：https://www.jiaokey.com</w:t>
      </w:r>
    </w:p>
    <w:p>
      <w:r>
        <w:t>潘欢，薛丽，宋娟编著 其他作品：https://www.jiaokey.com/tag/潘欢，薛丽，宋娟编著.html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关键词搜索：https://www.jiaokey.com/tag/电气控制与可编程逻辑控制器  传统低压电器与西门子S7-1500 PLC控制方法.html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