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FDTD计算电动力学中的新进展  光子学与纳米技术</w:t>
      </w:r>
    </w:p>
    <w:p>
      <w:r>
        <w:rPr>
          <w:rFonts w:ascii="宋体" w:hAnsi="宋体" w:eastAsia="宋体"/>
          <w:sz w:val="24"/>
        </w:rPr>
        <w:t>（美）艾伦·泰福勒（Allen Taflove），（美）阿尔达凡·奥斯库奥依（Ardavan Oskooi），（美）斯蒂芬·G.约翰松（Steven G. 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FDTD计算电动力学中的新进展  光子学与纳米技术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（美）艾伦·泰福勒（Allen Taflove），（美）阿尔达凡·奥斯库奥依（Ardavan Oskooi），（美）斯蒂芬·G.约翰松（Steven G. 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本书出售、求购地址：https://www.jiaokey.com/book/detail/14629204.html</w:t>
      </w:r>
    </w:p>
    <w:p>
      <w:r>
        <w:t>更多相关图书推荐：https://www.jiaokey.com</w:t>
      </w:r>
    </w:p>
    <w:p>
      <w:r>
        <w:t>（美）艾伦·泰福勒（Allen Taflove），（美）阿尔达凡·奥斯库奥依（Ardavan Oskooi），（美）斯蒂芬·G.约翰松（Steven G. Johnson）著 其他作品：https://www.jiaokey.com/tag/（美）艾伦·泰福勒（Allen Taflove），（美）阿尔达凡·奥斯库奥依（Ardavan Oskooi），（美）斯蒂芬·G.约翰松（Steven G. Johnson）著.html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关键词搜索：https://www.jiaokey.com/tag/FDTD计算电动力学中的新进展  光子学与纳米技术.html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