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游戏AI程序设计实战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游戏AI程序设计实战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本书出售、求购地址：https://www.jiaokey.com/book/detail/14629199.html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关键词搜索：https://www.jiaokey.com/tag/游戏AI程序设计实战.html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