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书名：沙拉厨房：166道沙拉和109种调味汁</w:t>
      </w:r>
    </w:p>
    <w:p>
      <w:r>
        <w:t>作者：本书编委会</w:t>
      </w:r>
    </w:p>
    <w:p>
      <w:r>
        <w:t>出版社：北京:中国轻工业出版社,2019.03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沙拉厨房：166道沙拉和109种调味汁 评论地址：https://www.jiaokey.com/book/detail/14629178.html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