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书名：汽车悬置系统设计及性能开发</w:t>
      </w:r>
    </w:p>
    <w:p>
      <w:r>
        <w:t>作者：董加加编著</w:t>
      </w:r>
    </w:p>
    <w:p>
      <w:r>
        <w:t>出版社：镇江:江苏大学出版社,2019.05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汽车悬置系统设计及性能开发 评论地址：https://www.jiaokey.com/book/detail/14629166.html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