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GraphQL学习指南</w:t>
      </w:r>
    </w:p>
    <w:p>
      <w:r>
        <w:rPr>
          <w:rFonts w:ascii="宋体" w:hAnsi="宋体" w:eastAsia="宋体"/>
          <w:sz w:val="24"/>
        </w:rPr>
        <w:t>郭笑鹏译；（美）伊夫·波尔切洛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GraphQL学习指南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郭笑鹏译；（美）伊夫·波尔切洛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本书出售、求购地址：https://www.jiaokey.com/book/detail/14629155.html</w:t>
      </w:r>
    </w:p>
    <w:p>
      <w:r>
        <w:t>更多相关图书推荐：https://www.jiaokey.com</w:t>
      </w:r>
    </w:p>
    <w:p>
      <w:r>
        <w:t>郭笑鹏译；（美）伊夫·波尔切洛 其他作品：https://www.jiaokey.com/tag/郭笑鹏译；（美）伊夫·波尔切洛.html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关键词搜索：https://www.jiaokey.com/tag/GraphQL学习指南.html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