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书名：中华经典国学智慧丛书  幼学琼林</w:t>
      </w:r>
    </w:p>
    <w:p>
      <w:r>
        <w:t>作者：（明）程登吉，（清）邹圣脉原著；钟书主编；李碧荣注译</w:t>
      </w:r>
    </w:p>
    <w:p>
      <w:r>
        <w:t>出版社：上海:上海大学出版社,2018.05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中华经典国学智慧丛书  幼学琼林 评论地址：https://www.jiaokey.com/book/detail/14629123.html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