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农村土地制度改革  浙江故事</w:t>
      </w:r>
    </w:p>
    <w:p>
      <w:r>
        <w:rPr>
          <w:rFonts w:ascii="宋体" w:hAnsi="宋体" w:eastAsia="宋体"/>
          <w:sz w:val="24"/>
        </w:rPr>
        <w:t>沈国明，关涛，谭荣等著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农村土地制度改革  浙江故事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沈国明，关涛，谭荣等著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本书出售、求购地址：https://www.jiaokey.com/book/detail/14629119.html</w:t>
      </w:r>
    </w:p>
    <w:p>
      <w:r>
        <w:t>更多相关图书推荐：https://www.jiaokey.com</w:t>
      </w:r>
    </w:p>
    <w:p>
      <w:r>
        <w:t>沈国明，关涛，谭荣等著 其他作品：https://www.jiaokey.com/tag/沈国明，关涛，谭荣等著.html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关键词搜索：https://www.jiaokey.com/tag/农村土地制度改革  浙江故事.html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