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书名：世界大学女校长女子大学丛书  秦和  吉林华桥外国语学院院长</w:t>
      </w:r>
    </w:p>
    <w:p>
      <w:r>
        <w:t>作者：徐娟著</w:t>
      </w:r>
    </w:p>
    <w:p>
      <w:r>
        <w:t>出版社：北京:中国传媒大学出版社,2018.06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世界大学女校长女子大学丛书  秦和  吉林华桥外国语学院院长 评论地址：https://www.jiaokey.com/book/detail/14629106.html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