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威尼斯日记  出版二十周年纪念版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威尼斯日记  出版二十周年纪念版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本书出售、求购地址：https://www.jiaokey.com/book/detail/14629085.html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关键词搜索：https://www.jiaokey.com/tag/威尼斯日记  出版二十周年纪念版.html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