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自然课  秋天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马小跳爱科学  自然课  秋天 评论地址：https://www.jiaokey.com/book/detail/14629074.html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