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数学大英雄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数学大英雄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本书出售、求购地址：https://www.jiaokey.com/book/detail/14629060.html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关键词搜索：https://www.jiaokey.com/tag/数学大英雄.html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