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书名：小学生拓展阅读系列  第7辑  西顿动物故事集  新课标</w:t>
      </w:r>
    </w:p>
    <w:p>
      <w:r>
        <w:t>作者：（加）欧内斯特·汤普森·西顿著；秦文涵编译</w:t>
      </w:r>
    </w:p>
    <w:p>
      <w:r>
        <w:t>出版社：成都:四川少年儿童出版社,2019.01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小学生拓展阅读系列  第7辑  西顿动物故事集  新课标 评论地址：https://www.jiaokey.com/book/detail/14629059.html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