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李银河说爱情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李银河说爱情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本书出售、求购地址：https://www.jiaokey.com/book/detail/14629051.html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关键词搜索：https://www.jiaokey.com/tag/李银河说爱情.html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