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书名：岛上书店  精装插图百万册纪念版</w:t>
      </w:r>
    </w:p>
    <w:p>
      <w:r>
        <w:t>作者：（中国）泽文</w:t>
      </w:r>
    </w:p>
    <w:p>
      <w:r>
        <w:t>出版社：江苏凤凰文艺出版社,2019.08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岛上书店  精装插图百万册纪念版 评论地址：https://www.jiaokey.com/book/detail/14629049.html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