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科学实验嗨起来</w:t>
      </w:r>
    </w:p>
    <w:p>
      <w:r>
        <w:rPr>
          <w:rFonts w:ascii="宋体" w:hAnsi="宋体" w:eastAsia="宋体"/>
          <w:sz w:val="24"/>
        </w:rPr>
        <w:t>（澳）雅各布·施特里克林著；薛立颖译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科学实验嗨起来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（澳）雅各布·施特里克林著；薛立颖译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本书出售、求购地址：https://www.jiaokey.com/book/detail/14629048.html</w:t>
      </w:r>
    </w:p>
    <w:p>
      <w:r>
        <w:t>更多相关图书推荐：https://www.jiaokey.com</w:t>
      </w:r>
    </w:p>
    <w:p>
      <w:r>
        <w:t>（澳）雅各布·施特里克林著；薛立颖译 其他作品：https://www.jiaokey.com/tag/（澳）雅各布·施特里克林著；薛立颖译.html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关键词搜索：https://www.jiaokey.com/tag/科学实验嗨起来.html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