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人间有至味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人间有至味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本书出售、求购地址：https://www.jiaokey.com/book/detail/14629025.html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关键词搜索：https://www.jiaokey.com/tag/人间有至味.html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