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书名：家事断舍离</w:t>
      </w:r>
    </w:p>
    <w:p>
      <w:r>
        <w:t>作者：贾耀平译；（日本）山下英子</w:t>
      </w:r>
    </w:p>
    <w:p>
      <w:r>
        <w:t>出版社：长沙:湖南文艺出版社,2019.09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家事断舍离 评论地址：https://www.jiaokey.com/book/detail/14629011.html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