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书名：学炒股从新手到高手  扫码即读即看视频版</w:t>
      </w:r>
    </w:p>
    <w:p>
      <w:r>
        <w:t>作者：杨小丽编著</w:t>
      </w:r>
    </w:p>
    <w:p>
      <w:r>
        <w:t>出版社：中国铁道出版社有限公司,2019.06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学炒股从新手到高手  扫码即读即看视频版 评论地址：https://www.jiaokey.com/book/detail/14629004.html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